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E781" w14:textId="2E166BD6" w:rsidR="000F72F8" w:rsidRDefault="00E37E54">
      <w:pPr>
        <w:pStyle w:val="Titolo1"/>
      </w:pPr>
      <w:r>
        <w:t xml:space="preserve">Application Form for Participation in Calls for the Award of Scholarships – English Version </w:t>
      </w:r>
    </w:p>
    <w:p w14:paraId="2D33B18E" w14:textId="332F72FF" w:rsidR="00E37E54" w:rsidRDefault="00E37E54" w:rsidP="00E37E54"/>
    <w:p w14:paraId="43C02A50" w14:textId="2BBF5B03" w:rsidR="00E37E54" w:rsidRPr="00E37E54" w:rsidRDefault="00E37E54" w:rsidP="00E37E54">
      <w:pPr>
        <w:tabs>
          <w:tab w:val="left" w:pos="9356"/>
        </w:tabs>
        <w:ind w:left="284"/>
        <w:jc w:val="both"/>
        <w:rPr>
          <w:rFonts w:ascii="Calibri" w:hAnsi="Calibri" w:cs="Calibri"/>
          <w:b/>
          <w:noProof/>
          <w:sz w:val="30"/>
          <w:u w:val="single"/>
        </w:rPr>
      </w:pPr>
      <w:r w:rsidRPr="00E37E54">
        <w:rPr>
          <w:rFonts w:ascii="Calibri" w:hAnsi="Calibri" w:cs="Calibri"/>
          <w:b/>
          <w:noProof/>
          <w:sz w:val="30"/>
          <w:u w:val="single"/>
        </w:rPr>
        <w:t>Please</w:t>
      </w:r>
      <w:r>
        <w:rPr>
          <w:rFonts w:ascii="Calibri" w:hAnsi="Calibri" w:cs="Calibri"/>
          <w:b/>
          <w:noProof/>
          <w:sz w:val="30"/>
          <w:u w:val="single"/>
        </w:rPr>
        <w:t xml:space="preserve">, </w:t>
      </w:r>
      <w:r w:rsidRPr="00E37E54">
        <w:rPr>
          <w:rFonts w:ascii="Calibri" w:hAnsi="Calibri" w:cs="Calibri"/>
          <w:b/>
          <w:noProof/>
          <w:sz w:val="30"/>
          <w:u w:val="single"/>
        </w:rPr>
        <w:t>note that the English version of the call and the application form is published for informational purposes only. The official and legally binding version is the one in Italian, which shall prevail in case of any discrepancies.</w:t>
      </w:r>
    </w:p>
    <w:p w14:paraId="3E5B7562" w14:textId="3E2413A8" w:rsidR="00E37E54" w:rsidRPr="00E37E54" w:rsidRDefault="00E37E54" w:rsidP="00E37E54"/>
    <w:p w14:paraId="227E1B34" w14:textId="77777777" w:rsidR="000F72F8" w:rsidRDefault="00E37E54">
      <w:r>
        <w:t>Annex 1</w:t>
      </w:r>
    </w:p>
    <w:p w14:paraId="5AE65D7A" w14:textId="77777777" w:rsidR="000F72F8" w:rsidRDefault="00E37E54">
      <w:pPr>
        <w:pStyle w:val="Titolo2"/>
      </w:pPr>
      <w:r>
        <w:t xml:space="preserve">APPLICATION FOR ADMISSION TO THE CALL FOR THE ASSIGNMENT OF 15 POSITIONS, 3 OF WHICH FUNDED WITH A SCHOLARSHIP, WITHIN THE INITIATIVE "HONORS TRACK @ DICAM / </w:t>
      </w:r>
      <w:r>
        <w:t>PERCORSO DI ECCELLENZA @ DICAM" FOR STUDENTS ENROLLED IN THE FIRST YEAR OF THE MASTER’S DEGREE PROGRAMS AT THE UNIVERSITY OF BOLOGNA FOR THE A.Y. 2025/26</w:t>
      </w:r>
    </w:p>
    <w:p w14:paraId="529CE504" w14:textId="77777777" w:rsidR="000F72F8" w:rsidRDefault="00E37E54">
      <w:r>
        <w:t>To the Director of the Department of Civil, Chemical, Environmental and Materials Engineering – DICAM</w:t>
      </w:r>
    </w:p>
    <w:p w14:paraId="680AA02B" w14:textId="77777777" w:rsidR="000F72F8" w:rsidRDefault="00E37E54">
      <w:r>
        <w:t>I, THE UNDERSIGNED</w:t>
      </w:r>
    </w:p>
    <w:p w14:paraId="7AAF8A07" w14:textId="77777777" w:rsidR="000F72F8" w:rsidRDefault="00E37E54">
      <w:r>
        <w:t>Surname ___________________________________</w:t>
      </w:r>
    </w:p>
    <w:p w14:paraId="3B4F2AC6" w14:textId="77777777" w:rsidR="000F72F8" w:rsidRDefault="00E37E54">
      <w:r>
        <w:t>Name ______________________________________</w:t>
      </w:r>
    </w:p>
    <w:p w14:paraId="6728CE10" w14:textId="77777777" w:rsidR="000F72F8" w:rsidRDefault="00E37E54">
      <w:r>
        <w:t>Born in _____________________________ (Province ____________) on _______________</w:t>
      </w:r>
    </w:p>
    <w:p w14:paraId="23761760" w14:textId="77777777" w:rsidR="000F72F8" w:rsidRDefault="00E37E54">
      <w:r>
        <w:t>Resident in the municipality of ____________________________________</w:t>
      </w:r>
      <w:r>
        <w:t>_____ (Province __________),</w:t>
      </w:r>
    </w:p>
    <w:p w14:paraId="046B965F" w14:textId="77777777" w:rsidR="000F72F8" w:rsidRDefault="00E37E54">
      <w:r>
        <w:t>Street _______________________________________________________ No. ______</w:t>
      </w:r>
    </w:p>
    <w:p w14:paraId="2E745B7B" w14:textId="77777777" w:rsidR="000F72F8" w:rsidRDefault="00E37E54">
      <w:r>
        <w:t>Postal Code __________</w:t>
      </w:r>
    </w:p>
    <w:p w14:paraId="40E65487" w14:textId="77777777" w:rsidR="000F72F8" w:rsidRDefault="00E37E54">
      <w:r>
        <w:t>Phone _______________________________________ Mobile __________________________</w:t>
      </w:r>
    </w:p>
    <w:p w14:paraId="5F458686" w14:textId="77777777" w:rsidR="000F72F8" w:rsidRDefault="00E37E54">
      <w:r>
        <w:t>Email ____________________________________________</w:t>
      </w:r>
      <w:r>
        <w:t>____________________________</w:t>
      </w:r>
    </w:p>
    <w:p w14:paraId="0946A776" w14:textId="77777777" w:rsidR="000F72F8" w:rsidRDefault="00E37E54">
      <w:r>
        <w:t>REQUEST</w:t>
      </w:r>
    </w:p>
    <w:p w14:paraId="7693191B" w14:textId="77777777" w:rsidR="000F72F8" w:rsidRDefault="00E37E54">
      <w:r>
        <w:t xml:space="preserve">To be admitted to the selection process for the assignment of 15 positions, 3 of which funded with a scholarship, within the initiative "HONORS TRACK @ DICAM / PERCORSO DI </w:t>
      </w:r>
      <w:r>
        <w:lastRenderedPageBreak/>
        <w:t>ECCELLENZA @ DICAM" for students enrolled in th</w:t>
      </w:r>
      <w:r>
        <w:t>e first year of the Master's Degree Programs in Civil Engineering (Code 8895), Ingegneria Civile (Code 0930), Chemical and Process Engineering (Code 8896), Environmental and Territorial Engineering (Code 8894), at the University of Bologna for the academic</w:t>
      </w:r>
      <w:r>
        <w:t xml:space="preserve"> year 2025/26, funded by DICAM.</w:t>
      </w:r>
    </w:p>
    <w:p w14:paraId="04370657" w14:textId="77777777" w:rsidR="000F72F8" w:rsidRDefault="00E37E54">
      <w:r>
        <w:t>To this end, pursuant to Articles 19, 46, and 47 of Presidential Decree 28/12/2000 no. 445 on Administrative Documentation, and aware of the criminal penalties for false statements and the creation or use of false documents,</w:t>
      </w:r>
      <w:r>
        <w:t xml:space="preserve"> as referred to in Article 76 of the same Decree,</w:t>
      </w:r>
    </w:p>
    <w:p w14:paraId="4DFAEFE0" w14:textId="77777777" w:rsidR="000F72F8" w:rsidRDefault="00E37E54">
      <w:r>
        <w:t>DECLARES</w:t>
      </w:r>
    </w:p>
    <w:p w14:paraId="2ED14E06" w14:textId="77777777" w:rsidR="000F72F8" w:rsidRDefault="00E37E54">
      <w:r>
        <w:t>a) that the information provided above is true;</w:t>
      </w:r>
    </w:p>
    <w:p w14:paraId="2EAB1A5E" w14:textId="77777777" w:rsidR="000F72F8" w:rsidRDefault="00E37E54">
      <w:r>
        <w:t>b) to elect the following domicile for communications related to the selection procedure (if different from the residence):</w:t>
      </w:r>
    </w:p>
    <w:p w14:paraId="751F47FC" w14:textId="77777777" w:rsidR="000F72F8" w:rsidRDefault="00E37E54">
      <w:r>
        <w:t>City ____________________</w:t>
      </w:r>
      <w:r>
        <w:t>_____ (Province ______)</w:t>
      </w:r>
    </w:p>
    <w:p w14:paraId="4C198575" w14:textId="77777777" w:rsidR="000F72F8" w:rsidRDefault="00E37E54">
      <w:r>
        <w:t>Street ___________________________________________ No. ______</w:t>
      </w:r>
    </w:p>
    <w:p w14:paraId="0A21BD89" w14:textId="77777777" w:rsidR="000F72F8" w:rsidRDefault="00E37E54">
      <w:r>
        <w:t>Postal Code _______________</w:t>
      </w:r>
    </w:p>
    <w:p w14:paraId="4B70F70D" w14:textId="77777777" w:rsidR="000F72F8" w:rsidRDefault="00E37E54">
      <w:r>
        <w:t>Phone _____________________________________________________</w:t>
      </w:r>
    </w:p>
    <w:p w14:paraId="47C29619" w14:textId="77777777" w:rsidR="000F72F8" w:rsidRDefault="00E37E54">
      <w:r>
        <w:t>c) to be a citizen of __________________ (for NON-EU citizens, specify residence p</w:t>
      </w:r>
      <w:r>
        <w:t>ermit details ___________);</w:t>
      </w:r>
    </w:p>
    <w:p w14:paraId="0F0517E6" w14:textId="77777777" w:rsidR="000F72F8" w:rsidRDefault="00E37E54">
      <w:r>
        <w:t>d) to be enrolled in the first year of the Master’s Degree Program in ____________________ for the academic year 2025/2026;</w:t>
      </w:r>
    </w:p>
    <w:p w14:paraId="51728BB9" w14:textId="77777777" w:rsidR="000F72F8" w:rsidRDefault="00E37E54">
      <w:r>
        <w:t>e) to have obtained a Bachelor's degree in __________________________________________,</w:t>
      </w:r>
    </w:p>
    <w:p w14:paraId="326728C0" w14:textId="77777777" w:rsidR="000F72F8" w:rsidRDefault="00E37E54">
      <w:r>
        <w:t>at the University</w:t>
      </w:r>
      <w:r>
        <w:t xml:space="preserve"> of _____________________________________________,</w:t>
      </w:r>
    </w:p>
    <w:p w14:paraId="3A9320D9" w14:textId="77777777" w:rsidR="000F72F8" w:rsidRDefault="00E37E54">
      <w:r>
        <w:t>on ____________________,</w:t>
      </w:r>
    </w:p>
    <w:p w14:paraId="395FE92B" w14:textId="77777777" w:rsidR="000F72F8" w:rsidRDefault="00E37E54">
      <w:r>
        <w:t>with a final grade of ___________________,</w:t>
      </w:r>
    </w:p>
    <w:p w14:paraId="2F80E346" w14:textId="77777777" w:rsidR="000F72F8" w:rsidRDefault="00E37E54">
      <w:r>
        <w:t>and a weighted average of credits equal to or higher than 28/30;</w:t>
      </w:r>
    </w:p>
    <w:p w14:paraId="7E9BC74C" w14:textId="77777777" w:rsidR="000F72F8" w:rsidRDefault="00E37E54">
      <w:r>
        <w:t xml:space="preserve">f) to have taken the following exams, obtaining the </w:t>
      </w:r>
      <w:r>
        <w:t>corresponding grades:</w:t>
      </w:r>
    </w:p>
    <w:p w14:paraId="3939AAC4" w14:textId="77777777" w:rsidR="000F72F8" w:rsidRDefault="00E37E54">
      <w:r>
        <w:t>_____________</w:t>
      </w:r>
    </w:p>
    <w:p w14:paraId="7458FA4A" w14:textId="77777777" w:rsidR="000F72F8" w:rsidRDefault="00E37E54">
      <w:r>
        <w:t>_____________</w:t>
      </w:r>
    </w:p>
    <w:p w14:paraId="1486E7F7" w14:textId="77777777" w:rsidR="000F72F8" w:rsidRDefault="00E37E54">
      <w:r>
        <w:t>_____________</w:t>
      </w:r>
    </w:p>
    <w:p w14:paraId="167DA49B" w14:textId="77777777" w:rsidR="000F72F8" w:rsidRDefault="00E37E54">
      <w:r>
        <w:t>g) to have no criminal convictions, specifying, if otherwise, the convictions received: ___________________________________________________________________</w:t>
      </w:r>
    </w:p>
    <w:p w14:paraId="6D2098C9" w14:textId="77777777" w:rsidR="000F72F8" w:rsidRDefault="00E37E54">
      <w:r>
        <w:lastRenderedPageBreak/>
        <w:t>h) to have a good knowledge of the E</w:t>
      </w:r>
      <w:r>
        <w:t>nglish language (level B2 CEFR or higher).</w:t>
      </w:r>
    </w:p>
    <w:p w14:paraId="169245FE" w14:textId="77777777" w:rsidR="000F72F8" w:rsidRDefault="00E37E54">
      <w:r>
        <w:t>The undersigned undertakes to promptly communicate any changes to the information provided above.</w:t>
      </w:r>
    </w:p>
    <w:p w14:paraId="0493D534" w14:textId="77777777" w:rsidR="000F72F8" w:rsidRDefault="00E37E54">
      <w:r>
        <w:t>THE UNDERSIGNED ATTACHES TO THIS APPLICATION THE FOLLOWING DOCUMENTS</w:t>
      </w:r>
    </w:p>
    <w:p w14:paraId="3666DAA6" w14:textId="77777777" w:rsidR="000F72F8" w:rsidRDefault="00E37E54">
      <w:r>
        <w:t>(NOTE: tick the documents required by the call</w:t>
      </w:r>
      <w:r>
        <w:t>)</w:t>
      </w:r>
    </w:p>
    <w:p w14:paraId="22DED2F8" w14:textId="77777777" w:rsidR="000F72F8" w:rsidRDefault="00E37E54">
      <w:r>
        <w:t>- a copy of a valid identity document;</w:t>
      </w:r>
    </w:p>
    <w:p w14:paraId="59504491" w14:textId="77777777" w:rsidR="000F72F8" w:rsidRDefault="00E37E54">
      <w:r>
        <w:t>- curriculum vitae.</w:t>
      </w:r>
    </w:p>
    <w:p w14:paraId="77634BA9" w14:textId="77777777" w:rsidR="000F72F8" w:rsidRDefault="00E37E54">
      <w:r>
        <w:t>The personal data transmitted by the applicant with this application, pursuant to Article 13 of Legislative Decree 196/2003, will be processed solely for the purpose of managing the selection pro</w:t>
      </w:r>
      <w:r>
        <w:t>cedure.</w:t>
      </w:r>
    </w:p>
    <w:p w14:paraId="375A7C32" w14:textId="77777777" w:rsidR="000F72F8" w:rsidRDefault="00E37E54">
      <w:r>
        <w:t>Bologna, ___________________</w:t>
      </w:r>
    </w:p>
    <w:p w14:paraId="255B4FED" w14:textId="77777777" w:rsidR="000F72F8" w:rsidRDefault="00E37E54">
      <w:r>
        <w:t>The Applicant</w:t>
      </w:r>
    </w:p>
    <w:p w14:paraId="3B15EEB2" w14:textId="77777777" w:rsidR="000F72F8" w:rsidRDefault="00E37E54">
      <w:r>
        <w:t>___________________________________________</w:t>
      </w:r>
    </w:p>
    <w:p w14:paraId="5372F3F6" w14:textId="77777777" w:rsidR="000F72F8" w:rsidRDefault="00E37E54">
      <w:r>
        <w:t>(Full and legible signature)</w:t>
      </w:r>
    </w:p>
    <w:sectPr w:rsidR="000F72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72F8"/>
    <w:rsid w:val="0015074B"/>
    <w:rsid w:val="0029639D"/>
    <w:rsid w:val="00326F90"/>
    <w:rsid w:val="00AA1D8D"/>
    <w:rsid w:val="00B47730"/>
    <w:rsid w:val="00CB0664"/>
    <w:rsid w:val="00E37E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BE3A0"/>
  <w14:defaultImageDpi w14:val="300"/>
  <w15:docId w15:val="{DEA26299-72E4-4AC7-A957-A64A83E9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Chimena Palmieri</cp:lastModifiedBy>
  <cp:revision>2</cp:revision>
  <dcterms:created xsi:type="dcterms:W3CDTF">2013-12-23T23:15:00Z</dcterms:created>
  <dcterms:modified xsi:type="dcterms:W3CDTF">2025-08-08T07:53:00Z</dcterms:modified>
  <cp:category/>
</cp:coreProperties>
</file>